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8D6B" w14:textId="18B03D1D" w:rsidR="00EE0A26" w:rsidRDefault="00AE4D58">
      <w:pPr>
        <w:pStyle w:val="Heading1"/>
      </w:pPr>
      <w:r w:rsidRPr="00AE4D58">
        <w:t xml:space="preserve">1.1 Number of courses offered by the institution across all Program during the year </w:t>
      </w:r>
      <w:proofErr w:type="gramStart"/>
      <w:r w:rsidRPr="00AE4D58">
        <w:t>202</w:t>
      </w:r>
      <w:r>
        <w:t>4</w:t>
      </w:r>
      <w:r w:rsidRPr="00AE4D58">
        <w:t>-2</w:t>
      </w:r>
      <w:r>
        <w:t>5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3"/>
        <w:gridCol w:w="4523"/>
        <w:gridCol w:w="2157"/>
      </w:tblGrid>
      <w:tr w:rsidR="00AE4D58" w14:paraId="22245C14" w14:textId="77777777" w:rsidTr="00AE4D58">
        <w:tc>
          <w:tcPr>
            <w:tcW w:w="8640" w:type="dxa"/>
            <w:gridSpan w:val="4"/>
            <w:vAlign w:val="bottom"/>
          </w:tcPr>
          <w:p w14:paraId="6EAA9BB5" w14:textId="19F662B0" w:rsidR="00AE4D58" w:rsidRDefault="00AE4D58" w:rsidP="00AE4D58">
            <w:pPr>
              <w:jc w:val="center"/>
            </w:pPr>
            <w:r>
              <w:t>INDEX</w:t>
            </w:r>
          </w:p>
        </w:tc>
      </w:tr>
      <w:tr w:rsidR="00AE4D58" w14:paraId="25EF042C" w14:textId="77777777" w:rsidTr="00AE4D58">
        <w:tc>
          <w:tcPr>
            <w:tcW w:w="817" w:type="dxa"/>
          </w:tcPr>
          <w:p w14:paraId="1F730529" w14:textId="2D692114" w:rsidR="00AE4D58" w:rsidRDefault="00AE4D58" w:rsidP="00AE4D58">
            <w:r>
              <w:t>Sr. No.</w:t>
            </w:r>
          </w:p>
        </w:tc>
        <w:tc>
          <w:tcPr>
            <w:tcW w:w="1134" w:type="dxa"/>
          </w:tcPr>
          <w:p w14:paraId="1A99C792" w14:textId="3526CCD1" w:rsidR="00AE4D58" w:rsidRDefault="00AE4D58" w:rsidP="00AE4D58">
            <w:r>
              <w:t>File No.</w:t>
            </w:r>
          </w:p>
        </w:tc>
        <w:tc>
          <w:tcPr>
            <w:tcW w:w="4529" w:type="dxa"/>
          </w:tcPr>
          <w:p w14:paraId="1889DF11" w14:textId="2C8C2B85" w:rsidR="00AE4D58" w:rsidRDefault="00AE4D58" w:rsidP="00AE4D58">
            <w:r>
              <w:t>File Description</w:t>
            </w:r>
          </w:p>
        </w:tc>
        <w:tc>
          <w:tcPr>
            <w:tcW w:w="2160" w:type="dxa"/>
          </w:tcPr>
          <w:p w14:paraId="7C3F5D66" w14:textId="186E4CA2" w:rsidR="00AE4D58" w:rsidRDefault="00AE4D58" w:rsidP="00AE4D58">
            <w:r>
              <w:t>Link</w:t>
            </w:r>
          </w:p>
        </w:tc>
      </w:tr>
      <w:tr w:rsidR="00AE4D58" w14:paraId="1C0F94C5" w14:textId="77777777" w:rsidTr="00AE4D58">
        <w:tc>
          <w:tcPr>
            <w:tcW w:w="817" w:type="dxa"/>
          </w:tcPr>
          <w:p w14:paraId="67ED1F57" w14:textId="77777777" w:rsidR="00AE4D58" w:rsidRDefault="00AE4D58" w:rsidP="00AE4D58">
            <w:r>
              <w:t>1</w:t>
            </w:r>
          </w:p>
        </w:tc>
        <w:tc>
          <w:tcPr>
            <w:tcW w:w="1134" w:type="dxa"/>
          </w:tcPr>
          <w:p w14:paraId="0ED82FAA" w14:textId="77777777" w:rsidR="00AE4D58" w:rsidRDefault="00AE4D58" w:rsidP="00AE4D58">
            <w:r>
              <w:t>1.1 (A)</w:t>
            </w:r>
          </w:p>
        </w:tc>
        <w:tc>
          <w:tcPr>
            <w:tcW w:w="4529" w:type="dxa"/>
          </w:tcPr>
          <w:p w14:paraId="16A9452F" w14:textId="77777777" w:rsidR="00AE4D58" w:rsidRDefault="00AE4D58" w:rsidP="00AE4D58">
            <w:r>
              <w:t>Data Template</w:t>
            </w:r>
          </w:p>
        </w:tc>
        <w:tc>
          <w:tcPr>
            <w:tcW w:w="2160" w:type="dxa"/>
          </w:tcPr>
          <w:p w14:paraId="76CFC6EE" w14:textId="793D769F" w:rsidR="00AE4D58" w:rsidRDefault="00AE4D58" w:rsidP="00AE4D58"/>
        </w:tc>
      </w:tr>
      <w:tr w:rsidR="00AE4D58" w14:paraId="0B5062A0" w14:textId="77777777" w:rsidTr="00AE4D58">
        <w:tc>
          <w:tcPr>
            <w:tcW w:w="817" w:type="dxa"/>
          </w:tcPr>
          <w:p w14:paraId="1CCB0A3B" w14:textId="77777777" w:rsidR="00AE4D58" w:rsidRDefault="00AE4D58" w:rsidP="00AE4D58">
            <w:r>
              <w:t>2</w:t>
            </w:r>
          </w:p>
        </w:tc>
        <w:tc>
          <w:tcPr>
            <w:tcW w:w="1134" w:type="dxa"/>
          </w:tcPr>
          <w:p w14:paraId="345449E8" w14:textId="77777777" w:rsidR="00AE4D58" w:rsidRDefault="00AE4D58" w:rsidP="00AE4D58">
            <w:r>
              <w:t>1.1 (B)</w:t>
            </w:r>
          </w:p>
        </w:tc>
        <w:tc>
          <w:tcPr>
            <w:tcW w:w="4529" w:type="dxa"/>
          </w:tcPr>
          <w:p w14:paraId="20A42645" w14:textId="77777777" w:rsidR="00AE4D58" w:rsidRDefault="00AE4D58" w:rsidP="00AE4D58">
            <w:r>
              <w:t>First Year Bachelor of Commerce SEM I BOS MOM from Mumbai University</w:t>
            </w:r>
          </w:p>
        </w:tc>
        <w:tc>
          <w:tcPr>
            <w:tcW w:w="2160" w:type="dxa"/>
          </w:tcPr>
          <w:p w14:paraId="545CE880" w14:textId="422DFC86" w:rsidR="00AE4D58" w:rsidRDefault="00AE4D58" w:rsidP="00AE4D58"/>
        </w:tc>
      </w:tr>
      <w:tr w:rsidR="00AE4D58" w14:paraId="054FFEB9" w14:textId="77777777" w:rsidTr="00AE4D58">
        <w:tc>
          <w:tcPr>
            <w:tcW w:w="817" w:type="dxa"/>
          </w:tcPr>
          <w:p w14:paraId="25E44BB9" w14:textId="77777777" w:rsidR="00AE4D58" w:rsidRDefault="00AE4D58" w:rsidP="00AE4D58">
            <w:r>
              <w:t>3</w:t>
            </w:r>
          </w:p>
        </w:tc>
        <w:tc>
          <w:tcPr>
            <w:tcW w:w="1134" w:type="dxa"/>
          </w:tcPr>
          <w:p w14:paraId="4239C981" w14:textId="77777777" w:rsidR="00AE4D58" w:rsidRDefault="00AE4D58" w:rsidP="00AE4D58">
            <w:r>
              <w:t>1.1 (C)</w:t>
            </w:r>
          </w:p>
        </w:tc>
        <w:tc>
          <w:tcPr>
            <w:tcW w:w="4529" w:type="dxa"/>
          </w:tcPr>
          <w:p w14:paraId="3DF436C6" w14:textId="77777777" w:rsidR="00AE4D58" w:rsidRDefault="00AE4D58" w:rsidP="00AE4D58">
            <w:r>
              <w:t>First Year Bachelor of Commerce SEM II BOS MOM from Mumbai University</w:t>
            </w:r>
          </w:p>
        </w:tc>
        <w:tc>
          <w:tcPr>
            <w:tcW w:w="2160" w:type="dxa"/>
          </w:tcPr>
          <w:p w14:paraId="5CE62CC2" w14:textId="1ACCE9B1" w:rsidR="00AE4D58" w:rsidRDefault="00AE4D58" w:rsidP="00AE4D58"/>
        </w:tc>
      </w:tr>
      <w:tr w:rsidR="00AE4D58" w14:paraId="7E6FA92A" w14:textId="77777777" w:rsidTr="00AE4D58">
        <w:tc>
          <w:tcPr>
            <w:tcW w:w="817" w:type="dxa"/>
          </w:tcPr>
          <w:p w14:paraId="68EBB66D" w14:textId="77777777" w:rsidR="00AE4D58" w:rsidRDefault="00AE4D58" w:rsidP="00AE4D58">
            <w:r>
              <w:t>4</w:t>
            </w:r>
          </w:p>
        </w:tc>
        <w:tc>
          <w:tcPr>
            <w:tcW w:w="1134" w:type="dxa"/>
          </w:tcPr>
          <w:p w14:paraId="35C26EC8" w14:textId="77777777" w:rsidR="00AE4D58" w:rsidRDefault="00AE4D58" w:rsidP="00AE4D58">
            <w:r>
              <w:t>1.1 (D)</w:t>
            </w:r>
          </w:p>
        </w:tc>
        <w:tc>
          <w:tcPr>
            <w:tcW w:w="4529" w:type="dxa"/>
          </w:tcPr>
          <w:p w14:paraId="7F20B9CE" w14:textId="77777777" w:rsidR="00AE4D58" w:rsidRDefault="00AE4D58" w:rsidP="00AE4D58">
            <w:r>
              <w:t>Second Year Bachelor of Commerce SEM III, IV BOS MOM from Mumbai University</w:t>
            </w:r>
          </w:p>
        </w:tc>
        <w:tc>
          <w:tcPr>
            <w:tcW w:w="2160" w:type="dxa"/>
          </w:tcPr>
          <w:p w14:paraId="25851B29" w14:textId="5A1CB808" w:rsidR="00AE4D58" w:rsidRDefault="00AE4D58" w:rsidP="00AE4D58"/>
        </w:tc>
      </w:tr>
      <w:tr w:rsidR="00AE4D58" w14:paraId="1B64921E" w14:textId="77777777" w:rsidTr="00AE4D58">
        <w:tc>
          <w:tcPr>
            <w:tcW w:w="817" w:type="dxa"/>
          </w:tcPr>
          <w:p w14:paraId="1CB9B615" w14:textId="77777777" w:rsidR="00AE4D58" w:rsidRDefault="00AE4D58" w:rsidP="00AE4D58">
            <w:r>
              <w:t>5</w:t>
            </w:r>
          </w:p>
        </w:tc>
        <w:tc>
          <w:tcPr>
            <w:tcW w:w="1134" w:type="dxa"/>
          </w:tcPr>
          <w:p w14:paraId="1B8B06FE" w14:textId="77777777" w:rsidR="00AE4D58" w:rsidRDefault="00AE4D58" w:rsidP="00AE4D58">
            <w:r>
              <w:t>1.1 (E)</w:t>
            </w:r>
          </w:p>
        </w:tc>
        <w:tc>
          <w:tcPr>
            <w:tcW w:w="4529" w:type="dxa"/>
          </w:tcPr>
          <w:p w14:paraId="3F97FD10" w14:textId="77777777" w:rsidR="00AE4D58" w:rsidRDefault="00AE4D58" w:rsidP="00AE4D58">
            <w:r>
              <w:t>Third Year Bachelor of Commerce SEM V BOS MOM from Mumbai University</w:t>
            </w:r>
          </w:p>
        </w:tc>
        <w:tc>
          <w:tcPr>
            <w:tcW w:w="2160" w:type="dxa"/>
          </w:tcPr>
          <w:p w14:paraId="44D430E5" w14:textId="42BCA542" w:rsidR="00AE4D58" w:rsidRDefault="00AE4D58" w:rsidP="00AE4D58"/>
        </w:tc>
      </w:tr>
      <w:tr w:rsidR="00AE4D58" w14:paraId="37CD1554" w14:textId="77777777" w:rsidTr="00AE4D58">
        <w:tc>
          <w:tcPr>
            <w:tcW w:w="817" w:type="dxa"/>
          </w:tcPr>
          <w:p w14:paraId="7C4642F7" w14:textId="77777777" w:rsidR="00AE4D58" w:rsidRDefault="00AE4D58" w:rsidP="00AE4D58">
            <w:r>
              <w:t>6</w:t>
            </w:r>
          </w:p>
        </w:tc>
        <w:tc>
          <w:tcPr>
            <w:tcW w:w="1134" w:type="dxa"/>
          </w:tcPr>
          <w:p w14:paraId="2E83F52B" w14:textId="77777777" w:rsidR="00AE4D58" w:rsidRDefault="00AE4D58" w:rsidP="00AE4D58">
            <w:r>
              <w:t>1.1 (F)</w:t>
            </w:r>
          </w:p>
        </w:tc>
        <w:tc>
          <w:tcPr>
            <w:tcW w:w="4529" w:type="dxa"/>
          </w:tcPr>
          <w:p w14:paraId="17613AC8" w14:textId="77777777" w:rsidR="00AE4D58" w:rsidRDefault="00AE4D58" w:rsidP="00AE4D58">
            <w:r>
              <w:t>Third Year Bachelor of Commerce SEM VI BOS MOM from Mumbai University</w:t>
            </w:r>
          </w:p>
        </w:tc>
        <w:tc>
          <w:tcPr>
            <w:tcW w:w="2160" w:type="dxa"/>
          </w:tcPr>
          <w:p w14:paraId="0818BB10" w14:textId="15E664FB" w:rsidR="00AE4D58" w:rsidRDefault="00AE4D58" w:rsidP="00AE4D58"/>
        </w:tc>
      </w:tr>
      <w:tr w:rsidR="00AE4D58" w14:paraId="60CF322D" w14:textId="77777777" w:rsidTr="00AE4D58">
        <w:tc>
          <w:tcPr>
            <w:tcW w:w="817" w:type="dxa"/>
          </w:tcPr>
          <w:p w14:paraId="3B315189" w14:textId="77777777" w:rsidR="00AE4D58" w:rsidRDefault="00AE4D58" w:rsidP="00AE4D58">
            <w:r>
              <w:t>7</w:t>
            </w:r>
          </w:p>
        </w:tc>
        <w:tc>
          <w:tcPr>
            <w:tcW w:w="1134" w:type="dxa"/>
          </w:tcPr>
          <w:p w14:paraId="6E11D3B4" w14:textId="77777777" w:rsidR="00AE4D58" w:rsidRDefault="00AE4D58" w:rsidP="00AE4D58">
            <w:r>
              <w:t>1.1 (G)</w:t>
            </w:r>
          </w:p>
        </w:tc>
        <w:tc>
          <w:tcPr>
            <w:tcW w:w="4529" w:type="dxa"/>
          </w:tcPr>
          <w:p w14:paraId="3CF37F8D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(Accounting &amp; Finance) SEM I BOS MOM from Mumbai University</w:t>
            </w:r>
          </w:p>
        </w:tc>
        <w:tc>
          <w:tcPr>
            <w:tcW w:w="2160" w:type="dxa"/>
          </w:tcPr>
          <w:p w14:paraId="64711212" w14:textId="48B37D8D" w:rsidR="00AE4D58" w:rsidRDefault="00AE4D58" w:rsidP="00AE4D58"/>
        </w:tc>
      </w:tr>
      <w:tr w:rsidR="00AE4D58" w14:paraId="54A3DF18" w14:textId="77777777" w:rsidTr="00AE4D58">
        <w:tc>
          <w:tcPr>
            <w:tcW w:w="817" w:type="dxa"/>
          </w:tcPr>
          <w:p w14:paraId="07C4C8EF" w14:textId="77777777" w:rsidR="00AE4D58" w:rsidRDefault="00AE4D58" w:rsidP="00AE4D58">
            <w:r>
              <w:t>8</w:t>
            </w:r>
          </w:p>
        </w:tc>
        <w:tc>
          <w:tcPr>
            <w:tcW w:w="1134" w:type="dxa"/>
          </w:tcPr>
          <w:p w14:paraId="235D3179" w14:textId="77777777" w:rsidR="00AE4D58" w:rsidRDefault="00AE4D58" w:rsidP="00AE4D58">
            <w:r>
              <w:t>1.1 (H)</w:t>
            </w:r>
          </w:p>
        </w:tc>
        <w:tc>
          <w:tcPr>
            <w:tcW w:w="4529" w:type="dxa"/>
          </w:tcPr>
          <w:p w14:paraId="493FAEB9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(Accounting &amp; Finance) SEM II BOS MOM from Mumbai University</w:t>
            </w:r>
          </w:p>
        </w:tc>
        <w:tc>
          <w:tcPr>
            <w:tcW w:w="2160" w:type="dxa"/>
          </w:tcPr>
          <w:p w14:paraId="2B1EB8CA" w14:textId="04338CF6" w:rsidR="00AE4D58" w:rsidRDefault="00AE4D58" w:rsidP="00AE4D58"/>
        </w:tc>
      </w:tr>
      <w:tr w:rsidR="00AE4D58" w14:paraId="13D388E7" w14:textId="77777777" w:rsidTr="00AE4D58">
        <w:tc>
          <w:tcPr>
            <w:tcW w:w="817" w:type="dxa"/>
          </w:tcPr>
          <w:p w14:paraId="2DB28106" w14:textId="77777777" w:rsidR="00AE4D58" w:rsidRDefault="00AE4D58" w:rsidP="00AE4D58">
            <w:r>
              <w:t>9</w:t>
            </w:r>
          </w:p>
        </w:tc>
        <w:tc>
          <w:tcPr>
            <w:tcW w:w="1134" w:type="dxa"/>
          </w:tcPr>
          <w:p w14:paraId="340C8CD6" w14:textId="77777777" w:rsidR="00AE4D58" w:rsidRDefault="00AE4D58" w:rsidP="00AE4D58">
            <w:r>
              <w:t>1.1 (I)</w:t>
            </w:r>
          </w:p>
        </w:tc>
        <w:tc>
          <w:tcPr>
            <w:tcW w:w="4529" w:type="dxa"/>
          </w:tcPr>
          <w:p w14:paraId="6083B66C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(Accounting &amp; Finance) SEM III BOS MOM from Mumbai University</w:t>
            </w:r>
          </w:p>
        </w:tc>
        <w:tc>
          <w:tcPr>
            <w:tcW w:w="2160" w:type="dxa"/>
          </w:tcPr>
          <w:p w14:paraId="37FA2E6B" w14:textId="4C6CC7A3" w:rsidR="00AE4D58" w:rsidRDefault="00AE4D58" w:rsidP="00AE4D58"/>
        </w:tc>
      </w:tr>
      <w:tr w:rsidR="00AE4D58" w14:paraId="71D0D83C" w14:textId="77777777" w:rsidTr="00AE4D58">
        <w:tc>
          <w:tcPr>
            <w:tcW w:w="817" w:type="dxa"/>
          </w:tcPr>
          <w:p w14:paraId="3537CB14" w14:textId="77777777" w:rsidR="00AE4D58" w:rsidRDefault="00AE4D58" w:rsidP="00AE4D58">
            <w:r>
              <w:t>10</w:t>
            </w:r>
          </w:p>
        </w:tc>
        <w:tc>
          <w:tcPr>
            <w:tcW w:w="1134" w:type="dxa"/>
          </w:tcPr>
          <w:p w14:paraId="38768AD8" w14:textId="77777777" w:rsidR="00AE4D58" w:rsidRDefault="00AE4D58" w:rsidP="00AE4D58">
            <w:r>
              <w:t>1.1 (J)</w:t>
            </w:r>
          </w:p>
        </w:tc>
        <w:tc>
          <w:tcPr>
            <w:tcW w:w="4529" w:type="dxa"/>
          </w:tcPr>
          <w:p w14:paraId="36B94C5F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(Accounting &amp; Finance) SEM IV BOS MOM from Mumbai University</w:t>
            </w:r>
          </w:p>
        </w:tc>
        <w:tc>
          <w:tcPr>
            <w:tcW w:w="2160" w:type="dxa"/>
          </w:tcPr>
          <w:p w14:paraId="7DB3B26C" w14:textId="571B4682" w:rsidR="00AE4D58" w:rsidRDefault="00AE4D58" w:rsidP="00AE4D58"/>
        </w:tc>
      </w:tr>
      <w:tr w:rsidR="00AE4D58" w14:paraId="4752E4A7" w14:textId="77777777" w:rsidTr="00AE4D58">
        <w:tc>
          <w:tcPr>
            <w:tcW w:w="817" w:type="dxa"/>
          </w:tcPr>
          <w:p w14:paraId="74047180" w14:textId="77777777" w:rsidR="00AE4D58" w:rsidRDefault="00AE4D58" w:rsidP="00AE4D58">
            <w:r>
              <w:t>11</w:t>
            </w:r>
          </w:p>
        </w:tc>
        <w:tc>
          <w:tcPr>
            <w:tcW w:w="1134" w:type="dxa"/>
          </w:tcPr>
          <w:p w14:paraId="69833781" w14:textId="77777777" w:rsidR="00AE4D58" w:rsidRDefault="00AE4D58" w:rsidP="00AE4D58">
            <w:r>
              <w:t>1.1 (K)</w:t>
            </w:r>
          </w:p>
        </w:tc>
        <w:tc>
          <w:tcPr>
            <w:tcW w:w="4529" w:type="dxa"/>
          </w:tcPr>
          <w:p w14:paraId="69F54161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(Accounting &amp; Finance) SEM V BOS MOM from Mumbai University</w:t>
            </w:r>
          </w:p>
        </w:tc>
        <w:tc>
          <w:tcPr>
            <w:tcW w:w="2160" w:type="dxa"/>
          </w:tcPr>
          <w:p w14:paraId="00DA0733" w14:textId="3AC29D5A" w:rsidR="00AE4D58" w:rsidRDefault="00AE4D58" w:rsidP="00AE4D58"/>
        </w:tc>
      </w:tr>
      <w:tr w:rsidR="00AE4D58" w14:paraId="00E0880D" w14:textId="77777777" w:rsidTr="00AE4D58">
        <w:tc>
          <w:tcPr>
            <w:tcW w:w="817" w:type="dxa"/>
          </w:tcPr>
          <w:p w14:paraId="521AAC31" w14:textId="77777777" w:rsidR="00AE4D58" w:rsidRDefault="00AE4D58" w:rsidP="00AE4D58">
            <w:r>
              <w:t>12</w:t>
            </w:r>
          </w:p>
        </w:tc>
        <w:tc>
          <w:tcPr>
            <w:tcW w:w="1134" w:type="dxa"/>
          </w:tcPr>
          <w:p w14:paraId="644CAAB7" w14:textId="77777777" w:rsidR="00AE4D58" w:rsidRDefault="00AE4D58" w:rsidP="00AE4D58">
            <w:r>
              <w:t>1.1 (L)</w:t>
            </w:r>
          </w:p>
        </w:tc>
        <w:tc>
          <w:tcPr>
            <w:tcW w:w="4529" w:type="dxa"/>
          </w:tcPr>
          <w:p w14:paraId="6C3E234B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(Accounting &amp; Finance) SEM VI BOS MOM from Mumbai University</w:t>
            </w:r>
          </w:p>
        </w:tc>
        <w:tc>
          <w:tcPr>
            <w:tcW w:w="2160" w:type="dxa"/>
          </w:tcPr>
          <w:p w14:paraId="26DCD4E8" w14:textId="2A027155" w:rsidR="00AE4D58" w:rsidRDefault="00AE4D58" w:rsidP="00AE4D58"/>
        </w:tc>
      </w:tr>
      <w:tr w:rsidR="00AE4D58" w14:paraId="7020AE65" w14:textId="77777777" w:rsidTr="00AE4D58">
        <w:tc>
          <w:tcPr>
            <w:tcW w:w="817" w:type="dxa"/>
          </w:tcPr>
          <w:p w14:paraId="31B99109" w14:textId="77777777" w:rsidR="00AE4D58" w:rsidRDefault="00AE4D58" w:rsidP="00AE4D58">
            <w:r>
              <w:t>13</w:t>
            </w:r>
          </w:p>
        </w:tc>
        <w:tc>
          <w:tcPr>
            <w:tcW w:w="1134" w:type="dxa"/>
          </w:tcPr>
          <w:p w14:paraId="36FDE6DA" w14:textId="77777777" w:rsidR="00AE4D58" w:rsidRDefault="00AE4D58" w:rsidP="00AE4D58">
            <w:r>
              <w:t>1.1 (M)</w:t>
            </w:r>
          </w:p>
        </w:tc>
        <w:tc>
          <w:tcPr>
            <w:tcW w:w="4529" w:type="dxa"/>
          </w:tcPr>
          <w:p w14:paraId="458E1834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(Management Studies) SEM I BOS MOM from Mumbai University</w:t>
            </w:r>
          </w:p>
        </w:tc>
        <w:tc>
          <w:tcPr>
            <w:tcW w:w="2160" w:type="dxa"/>
          </w:tcPr>
          <w:p w14:paraId="77436904" w14:textId="207E57FE" w:rsidR="00AE4D58" w:rsidRDefault="00AE4D58" w:rsidP="00AE4D58"/>
        </w:tc>
      </w:tr>
      <w:tr w:rsidR="00AE4D58" w14:paraId="27BF1EC8" w14:textId="77777777" w:rsidTr="00AE4D58">
        <w:tc>
          <w:tcPr>
            <w:tcW w:w="817" w:type="dxa"/>
          </w:tcPr>
          <w:p w14:paraId="30CF40EB" w14:textId="77777777" w:rsidR="00AE4D58" w:rsidRDefault="00AE4D58" w:rsidP="00AE4D58">
            <w:r>
              <w:lastRenderedPageBreak/>
              <w:t>14</w:t>
            </w:r>
          </w:p>
        </w:tc>
        <w:tc>
          <w:tcPr>
            <w:tcW w:w="1134" w:type="dxa"/>
          </w:tcPr>
          <w:p w14:paraId="19FA4453" w14:textId="77777777" w:rsidR="00AE4D58" w:rsidRDefault="00AE4D58" w:rsidP="00AE4D58">
            <w:r>
              <w:t>1.1 (N)</w:t>
            </w:r>
          </w:p>
        </w:tc>
        <w:tc>
          <w:tcPr>
            <w:tcW w:w="4529" w:type="dxa"/>
          </w:tcPr>
          <w:p w14:paraId="311BEC89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(Management Studies) SEM II BOS MOM from Mumbai University</w:t>
            </w:r>
          </w:p>
        </w:tc>
        <w:tc>
          <w:tcPr>
            <w:tcW w:w="2160" w:type="dxa"/>
          </w:tcPr>
          <w:p w14:paraId="174E0915" w14:textId="6A6785A1" w:rsidR="00AE4D58" w:rsidRDefault="00AE4D58" w:rsidP="00AE4D58"/>
        </w:tc>
      </w:tr>
      <w:tr w:rsidR="00AE4D58" w14:paraId="60591929" w14:textId="77777777" w:rsidTr="00AE4D58">
        <w:tc>
          <w:tcPr>
            <w:tcW w:w="817" w:type="dxa"/>
          </w:tcPr>
          <w:p w14:paraId="6A0CA250" w14:textId="77777777" w:rsidR="00AE4D58" w:rsidRDefault="00AE4D58" w:rsidP="00AE4D58">
            <w:r>
              <w:t>15</w:t>
            </w:r>
          </w:p>
        </w:tc>
        <w:tc>
          <w:tcPr>
            <w:tcW w:w="1134" w:type="dxa"/>
          </w:tcPr>
          <w:p w14:paraId="01BBD818" w14:textId="77777777" w:rsidR="00AE4D58" w:rsidRDefault="00AE4D58" w:rsidP="00AE4D58">
            <w:r>
              <w:t>1.1 (O)</w:t>
            </w:r>
          </w:p>
        </w:tc>
        <w:tc>
          <w:tcPr>
            <w:tcW w:w="4529" w:type="dxa"/>
          </w:tcPr>
          <w:p w14:paraId="1E5DBBF4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(Management Studies) SEM III BOS MOM from Mumbai University</w:t>
            </w:r>
          </w:p>
        </w:tc>
        <w:tc>
          <w:tcPr>
            <w:tcW w:w="2160" w:type="dxa"/>
          </w:tcPr>
          <w:p w14:paraId="0D005211" w14:textId="62296DD6" w:rsidR="00AE4D58" w:rsidRDefault="00AE4D58" w:rsidP="00AE4D58"/>
        </w:tc>
      </w:tr>
      <w:tr w:rsidR="00AE4D58" w14:paraId="7412A23E" w14:textId="77777777" w:rsidTr="00AE4D58">
        <w:tc>
          <w:tcPr>
            <w:tcW w:w="817" w:type="dxa"/>
          </w:tcPr>
          <w:p w14:paraId="55272292" w14:textId="77777777" w:rsidR="00AE4D58" w:rsidRDefault="00AE4D58" w:rsidP="00AE4D58">
            <w:r>
              <w:t>16</w:t>
            </w:r>
          </w:p>
        </w:tc>
        <w:tc>
          <w:tcPr>
            <w:tcW w:w="1134" w:type="dxa"/>
          </w:tcPr>
          <w:p w14:paraId="59660B5C" w14:textId="77777777" w:rsidR="00AE4D58" w:rsidRDefault="00AE4D58" w:rsidP="00AE4D58">
            <w:r>
              <w:t>1.1 (P)</w:t>
            </w:r>
          </w:p>
        </w:tc>
        <w:tc>
          <w:tcPr>
            <w:tcW w:w="4529" w:type="dxa"/>
          </w:tcPr>
          <w:p w14:paraId="3ACEBDD6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(Management Studies) SEM IV BOS MOM from Mumbai University</w:t>
            </w:r>
          </w:p>
        </w:tc>
        <w:tc>
          <w:tcPr>
            <w:tcW w:w="2160" w:type="dxa"/>
          </w:tcPr>
          <w:p w14:paraId="2855866C" w14:textId="5F6288DD" w:rsidR="00AE4D58" w:rsidRDefault="00AE4D58" w:rsidP="00AE4D58"/>
        </w:tc>
      </w:tr>
      <w:tr w:rsidR="00AE4D58" w14:paraId="34047D6C" w14:textId="77777777" w:rsidTr="00AE4D58">
        <w:tc>
          <w:tcPr>
            <w:tcW w:w="817" w:type="dxa"/>
          </w:tcPr>
          <w:p w14:paraId="09E70988" w14:textId="77777777" w:rsidR="00AE4D58" w:rsidRDefault="00AE4D58" w:rsidP="00AE4D58">
            <w:r>
              <w:t>17</w:t>
            </w:r>
          </w:p>
        </w:tc>
        <w:tc>
          <w:tcPr>
            <w:tcW w:w="1134" w:type="dxa"/>
          </w:tcPr>
          <w:p w14:paraId="7F65542F" w14:textId="77777777" w:rsidR="00AE4D58" w:rsidRDefault="00AE4D58" w:rsidP="00AE4D58">
            <w:r>
              <w:t>1.1 (Q)</w:t>
            </w:r>
          </w:p>
        </w:tc>
        <w:tc>
          <w:tcPr>
            <w:tcW w:w="4529" w:type="dxa"/>
          </w:tcPr>
          <w:p w14:paraId="6D5B8E9A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(Management Studies) SEM V BOS MOM from Mumbai University</w:t>
            </w:r>
          </w:p>
        </w:tc>
        <w:tc>
          <w:tcPr>
            <w:tcW w:w="2160" w:type="dxa"/>
          </w:tcPr>
          <w:p w14:paraId="6C7A89C7" w14:textId="40357F54" w:rsidR="00AE4D58" w:rsidRDefault="00AE4D58" w:rsidP="00AE4D58"/>
        </w:tc>
      </w:tr>
      <w:tr w:rsidR="00AE4D58" w14:paraId="37CD5D82" w14:textId="77777777" w:rsidTr="00AE4D58">
        <w:tc>
          <w:tcPr>
            <w:tcW w:w="817" w:type="dxa"/>
          </w:tcPr>
          <w:p w14:paraId="2B4C61E4" w14:textId="77777777" w:rsidR="00AE4D58" w:rsidRDefault="00AE4D58" w:rsidP="00AE4D58">
            <w:r>
              <w:t>18</w:t>
            </w:r>
          </w:p>
        </w:tc>
        <w:tc>
          <w:tcPr>
            <w:tcW w:w="1134" w:type="dxa"/>
          </w:tcPr>
          <w:p w14:paraId="2C543083" w14:textId="77777777" w:rsidR="00AE4D58" w:rsidRDefault="00AE4D58" w:rsidP="00AE4D58">
            <w:r>
              <w:t>1.1 (R)</w:t>
            </w:r>
          </w:p>
        </w:tc>
        <w:tc>
          <w:tcPr>
            <w:tcW w:w="4529" w:type="dxa"/>
          </w:tcPr>
          <w:p w14:paraId="34D5CC69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(Management Studies) SEM VI BOS MOM from Mumbai University</w:t>
            </w:r>
          </w:p>
        </w:tc>
        <w:tc>
          <w:tcPr>
            <w:tcW w:w="2160" w:type="dxa"/>
          </w:tcPr>
          <w:p w14:paraId="090FA22D" w14:textId="5E8C1CB0" w:rsidR="00AE4D58" w:rsidRDefault="00AE4D58" w:rsidP="00AE4D58"/>
        </w:tc>
      </w:tr>
      <w:tr w:rsidR="00AE4D58" w14:paraId="5F0238CC" w14:textId="77777777" w:rsidTr="00AE4D58">
        <w:tc>
          <w:tcPr>
            <w:tcW w:w="817" w:type="dxa"/>
          </w:tcPr>
          <w:p w14:paraId="2F20EC91" w14:textId="77777777" w:rsidR="00AE4D58" w:rsidRDefault="00AE4D58" w:rsidP="00AE4D58">
            <w:r>
              <w:t>19</w:t>
            </w:r>
          </w:p>
        </w:tc>
        <w:tc>
          <w:tcPr>
            <w:tcW w:w="1134" w:type="dxa"/>
          </w:tcPr>
          <w:p w14:paraId="1D20546A" w14:textId="77777777" w:rsidR="00AE4D58" w:rsidRDefault="00AE4D58" w:rsidP="00AE4D58">
            <w:r>
              <w:t>1.1 (S)</w:t>
            </w:r>
          </w:p>
        </w:tc>
        <w:tc>
          <w:tcPr>
            <w:tcW w:w="4529" w:type="dxa"/>
          </w:tcPr>
          <w:p w14:paraId="7C5322E6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(Banking &amp; Insurance) SEM I BOS MOM from Mumbai University</w:t>
            </w:r>
          </w:p>
        </w:tc>
        <w:tc>
          <w:tcPr>
            <w:tcW w:w="2160" w:type="dxa"/>
          </w:tcPr>
          <w:p w14:paraId="1C6EBAD5" w14:textId="60F2D2C1" w:rsidR="00AE4D58" w:rsidRDefault="00AE4D58" w:rsidP="00AE4D58"/>
        </w:tc>
      </w:tr>
      <w:tr w:rsidR="00AE4D58" w14:paraId="26BF0199" w14:textId="77777777" w:rsidTr="00AE4D58">
        <w:tc>
          <w:tcPr>
            <w:tcW w:w="817" w:type="dxa"/>
          </w:tcPr>
          <w:p w14:paraId="7349C585" w14:textId="77777777" w:rsidR="00AE4D58" w:rsidRDefault="00AE4D58" w:rsidP="00AE4D58">
            <w:r>
              <w:t>20</w:t>
            </w:r>
          </w:p>
        </w:tc>
        <w:tc>
          <w:tcPr>
            <w:tcW w:w="1134" w:type="dxa"/>
          </w:tcPr>
          <w:p w14:paraId="702B703B" w14:textId="77777777" w:rsidR="00AE4D58" w:rsidRDefault="00AE4D58" w:rsidP="00AE4D58">
            <w:r>
              <w:t>1.1 (T)</w:t>
            </w:r>
          </w:p>
        </w:tc>
        <w:tc>
          <w:tcPr>
            <w:tcW w:w="4529" w:type="dxa"/>
          </w:tcPr>
          <w:p w14:paraId="4D7D7D72" w14:textId="77777777" w:rsidR="00AE4D58" w:rsidRDefault="00AE4D58" w:rsidP="00AE4D58">
            <w:r>
              <w:t xml:space="preserve">First Year </w:t>
            </w:r>
            <w:proofErr w:type="gramStart"/>
            <w:r>
              <w:t>B.Com</w:t>
            </w:r>
            <w:proofErr w:type="gramEnd"/>
            <w:r>
              <w:t xml:space="preserve"> (Banking &amp; Insurance) SEM II BOS MOM from Mumbai University</w:t>
            </w:r>
          </w:p>
        </w:tc>
        <w:tc>
          <w:tcPr>
            <w:tcW w:w="2160" w:type="dxa"/>
          </w:tcPr>
          <w:p w14:paraId="62425B8C" w14:textId="7A09B1B1" w:rsidR="00AE4D58" w:rsidRDefault="00AE4D58" w:rsidP="00AE4D58"/>
        </w:tc>
      </w:tr>
      <w:tr w:rsidR="00AE4D58" w14:paraId="795B5D55" w14:textId="77777777" w:rsidTr="00AE4D58">
        <w:tc>
          <w:tcPr>
            <w:tcW w:w="817" w:type="dxa"/>
          </w:tcPr>
          <w:p w14:paraId="08AD081A" w14:textId="77777777" w:rsidR="00AE4D58" w:rsidRDefault="00AE4D58" w:rsidP="00AE4D58">
            <w:r>
              <w:t>21</w:t>
            </w:r>
          </w:p>
        </w:tc>
        <w:tc>
          <w:tcPr>
            <w:tcW w:w="1134" w:type="dxa"/>
          </w:tcPr>
          <w:p w14:paraId="711C85CA" w14:textId="77777777" w:rsidR="00AE4D58" w:rsidRDefault="00AE4D58" w:rsidP="00AE4D58">
            <w:r>
              <w:t>1.1 (U)</w:t>
            </w:r>
          </w:p>
        </w:tc>
        <w:tc>
          <w:tcPr>
            <w:tcW w:w="4529" w:type="dxa"/>
          </w:tcPr>
          <w:p w14:paraId="6E4586FF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(Banking &amp; Insurance) SEM III BOS MOM from Mumbai University</w:t>
            </w:r>
          </w:p>
        </w:tc>
        <w:tc>
          <w:tcPr>
            <w:tcW w:w="2160" w:type="dxa"/>
          </w:tcPr>
          <w:p w14:paraId="7C58E523" w14:textId="0005D003" w:rsidR="00AE4D58" w:rsidRDefault="00AE4D58" w:rsidP="00AE4D58"/>
        </w:tc>
      </w:tr>
      <w:tr w:rsidR="00AE4D58" w14:paraId="00C97C58" w14:textId="77777777" w:rsidTr="00AE4D58">
        <w:tc>
          <w:tcPr>
            <w:tcW w:w="817" w:type="dxa"/>
          </w:tcPr>
          <w:p w14:paraId="41187C31" w14:textId="77777777" w:rsidR="00AE4D58" w:rsidRDefault="00AE4D58" w:rsidP="00AE4D58">
            <w:r>
              <w:t>22</w:t>
            </w:r>
          </w:p>
        </w:tc>
        <w:tc>
          <w:tcPr>
            <w:tcW w:w="1134" w:type="dxa"/>
          </w:tcPr>
          <w:p w14:paraId="63613672" w14:textId="77777777" w:rsidR="00AE4D58" w:rsidRDefault="00AE4D58" w:rsidP="00AE4D58">
            <w:r>
              <w:t>1.1 (V)</w:t>
            </w:r>
          </w:p>
        </w:tc>
        <w:tc>
          <w:tcPr>
            <w:tcW w:w="4529" w:type="dxa"/>
          </w:tcPr>
          <w:p w14:paraId="23729AAB" w14:textId="77777777" w:rsidR="00AE4D58" w:rsidRDefault="00AE4D58" w:rsidP="00AE4D58">
            <w:r>
              <w:t xml:space="preserve">Second-Year </w:t>
            </w:r>
            <w:proofErr w:type="gramStart"/>
            <w:r>
              <w:t>B.Com</w:t>
            </w:r>
            <w:proofErr w:type="gramEnd"/>
            <w:r>
              <w:t xml:space="preserve"> (Banking &amp; Insurance) SEM IV BOS MOM from Mumbai University</w:t>
            </w:r>
          </w:p>
        </w:tc>
        <w:tc>
          <w:tcPr>
            <w:tcW w:w="2160" w:type="dxa"/>
          </w:tcPr>
          <w:p w14:paraId="7EA45122" w14:textId="66C71F3A" w:rsidR="00AE4D58" w:rsidRDefault="00AE4D58" w:rsidP="00AE4D58"/>
        </w:tc>
      </w:tr>
      <w:tr w:rsidR="00AE4D58" w14:paraId="09780553" w14:textId="77777777" w:rsidTr="00AE4D58">
        <w:tc>
          <w:tcPr>
            <w:tcW w:w="817" w:type="dxa"/>
          </w:tcPr>
          <w:p w14:paraId="4CB3DA2A" w14:textId="77777777" w:rsidR="00AE4D58" w:rsidRDefault="00AE4D58" w:rsidP="00AE4D58">
            <w:r>
              <w:t>23</w:t>
            </w:r>
          </w:p>
        </w:tc>
        <w:tc>
          <w:tcPr>
            <w:tcW w:w="1134" w:type="dxa"/>
          </w:tcPr>
          <w:p w14:paraId="2AC55ED1" w14:textId="77777777" w:rsidR="00AE4D58" w:rsidRDefault="00AE4D58" w:rsidP="00AE4D58">
            <w:r>
              <w:t>1.1 (W)</w:t>
            </w:r>
          </w:p>
        </w:tc>
        <w:tc>
          <w:tcPr>
            <w:tcW w:w="4529" w:type="dxa"/>
          </w:tcPr>
          <w:p w14:paraId="70D349E5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(Banking &amp; Insurance) SEM V BOS MOM from Mumbai University</w:t>
            </w:r>
          </w:p>
        </w:tc>
        <w:tc>
          <w:tcPr>
            <w:tcW w:w="2160" w:type="dxa"/>
          </w:tcPr>
          <w:p w14:paraId="74C6CB74" w14:textId="2D9FCEA3" w:rsidR="00AE4D58" w:rsidRDefault="00AE4D58" w:rsidP="00AE4D58"/>
        </w:tc>
      </w:tr>
      <w:tr w:rsidR="00AE4D58" w14:paraId="1D1D6BB5" w14:textId="77777777" w:rsidTr="00AE4D58">
        <w:tc>
          <w:tcPr>
            <w:tcW w:w="817" w:type="dxa"/>
          </w:tcPr>
          <w:p w14:paraId="5C70EF15" w14:textId="77777777" w:rsidR="00AE4D58" w:rsidRDefault="00AE4D58" w:rsidP="00AE4D58">
            <w:r>
              <w:t>24</w:t>
            </w:r>
          </w:p>
        </w:tc>
        <w:tc>
          <w:tcPr>
            <w:tcW w:w="1134" w:type="dxa"/>
          </w:tcPr>
          <w:p w14:paraId="7390DFBA" w14:textId="77777777" w:rsidR="00AE4D58" w:rsidRDefault="00AE4D58" w:rsidP="00AE4D58">
            <w:r>
              <w:t>1.1 (X)</w:t>
            </w:r>
          </w:p>
        </w:tc>
        <w:tc>
          <w:tcPr>
            <w:tcW w:w="4529" w:type="dxa"/>
          </w:tcPr>
          <w:p w14:paraId="17E3E061" w14:textId="77777777" w:rsidR="00AE4D58" w:rsidRDefault="00AE4D58" w:rsidP="00AE4D58">
            <w:r>
              <w:t xml:space="preserve">Third-Year </w:t>
            </w:r>
            <w:proofErr w:type="gramStart"/>
            <w:r>
              <w:t>B.Com</w:t>
            </w:r>
            <w:proofErr w:type="gramEnd"/>
            <w:r>
              <w:t xml:space="preserve"> (Banking &amp; Insurance) SEM VI BOS MOM from Mumbai University</w:t>
            </w:r>
          </w:p>
        </w:tc>
        <w:tc>
          <w:tcPr>
            <w:tcW w:w="2160" w:type="dxa"/>
          </w:tcPr>
          <w:p w14:paraId="1C239BD1" w14:textId="63E0440F" w:rsidR="00AE4D58" w:rsidRDefault="00AE4D58" w:rsidP="00AE4D58"/>
        </w:tc>
      </w:tr>
      <w:tr w:rsidR="00AE4D58" w14:paraId="177EC4E9" w14:textId="77777777" w:rsidTr="00AE4D58">
        <w:tc>
          <w:tcPr>
            <w:tcW w:w="817" w:type="dxa"/>
          </w:tcPr>
          <w:p w14:paraId="2CEEF5F1" w14:textId="77777777" w:rsidR="00AE4D58" w:rsidRDefault="00AE4D58" w:rsidP="00AE4D58">
            <w:r>
              <w:t>25</w:t>
            </w:r>
          </w:p>
        </w:tc>
        <w:tc>
          <w:tcPr>
            <w:tcW w:w="1134" w:type="dxa"/>
          </w:tcPr>
          <w:p w14:paraId="665DEC53" w14:textId="77777777" w:rsidR="00AE4D58" w:rsidRDefault="00AE4D58" w:rsidP="00AE4D58">
            <w:r>
              <w:t>1.1 (Y)</w:t>
            </w:r>
          </w:p>
        </w:tc>
        <w:tc>
          <w:tcPr>
            <w:tcW w:w="4529" w:type="dxa"/>
          </w:tcPr>
          <w:p w14:paraId="3C401AD2" w14:textId="77777777" w:rsidR="00AE4D58" w:rsidRDefault="00AE4D58" w:rsidP="00AE4D58">
            <w:r>
              <w:t xml:space="preserve">First Year </w:t>
            </w:r>
            <w:proofErr w:type="gramStart"/>
            <w:r>
              <w:t>B.Sc</w:t>
            </w:r>
            <w:proofErr w:type="gramEnd"/>
            <w:r>
              <w:t xml:space="preserve"> (Information Technology) SEM I BOS MOM from Mumbai University</w:t>
            </w:r>
          </w:p>
        </w:tc>
        <w:tc>
          <w:tcPr>
            <w:tcW w:w="2160" w:type="dxa"/>
          </w:tcPr>
          <w:p w14:paraId="0251CEFF" w14:textId="2A0D8627" w:rsidR="00AE4D58" w:rsidRDefault="00AE4D58" w:rsidP="00AE4D58"/>
        </w:tc>
      </w:tr>
      <w:tr w:rsidR="00AE4D58" w14:paraId="3194041D" w14:textId="77777777" w:rsidTr="00AE4D58">
        <w:tc>
          <w:tcPr>
            <w:tcW w:w="817" w:type="dxa"/>
          </w:tcPr>
          <w:p w14:paraId="7554E1EE" w14:textId="77777777" w:rsidR="00AE4D58" w:rsidRDefault="00AE4D58" w:rsidP="00AE4D58">
            <w:r>
              <w:t>26</w:t>
            </w:r>
          </w:p>
        </w:tc>
        <w:tc>
          <w:tcPr>
            <w:tcW w:w="1134" w:type="dxa"/>
          </w:tcPr>
          <w:p w14:paraId="546C5CA6" w14:textId="77777777" w:rsidR="00AE4D58" w:rsidRDefault="00AE4D58" w:rsidP="00AE4D58">
            <w:r>
              <w:t>1.1 (Z)</w:t>
            </w:r>
          </w:p>
        </w:tc>
        <w:tc>
          <w:tcPr>
            <w:tcW w:w="4529" w:type="dxa"/>
          </w:tcPr>
          <w:p w14:paraId="5C2B2970" w14:textId="77777777" w:rsidR="00AE4D58" w:rsidRDefault="00AE4D58" w:rsidP="00AE4D58">
            <w:r>
              <w:t xml:space="preserve">First Year </w:t>
            </w:r>
            <w:proofErr w:type="gramStart"/>
            <w:r>
              <w:t>B.Sc</w:t>
            </w:r>
            <w:proofErr w:type="gramEnd"/>
            <w:r>
              <w:t xml:space="preserve"> (Information Technology) SEM II BOS MOM from Mumbai University</w:t>
            </w:r>
          </w:p>
        </w:tc>
        <w:tc>
          <w:tcPr>
            <w:tcW w:w="2160" w:type="dxa"/>
          </w:tcPr>
          <w:p w14:paraId="7EE1A56B" w14:textId="0F75821F" w:rsidR="00AE4D58" w:rsidRDefault="00AE4D58" w:rsidP="00AE4D58"/>
        </w:tc>
      </w:tr>
      <w:tr w:rsidR="00AE4D58" w14:paraId="2712496E" w14:textId="77777777" w:rsidTr="00AE4D58">
        <w:tc>
          <w:tcPr>
            <w:tcW w:w="817" w:type="dxa"/>
          </w:tcPr>
          <w:p w14:paraId="166EAB53" w14:textId="77777777" w:rsidR="00AE4D58" w:rsidRDefault="00AE4D58" w:rsidP="00AE4D58">
            <w:r>
              <w:t>27</w:t>
            </w:r>
          </w:p>
        </w:tc>
        <w:tc>
          <w:tcPr>
            <w:tcW w:w="1134" w:type="dxa"/>
          </w:tcPr>
          <w:p w14:paraId="2EAF3A03" w14:textId="77777777" w:rsidR="00AE4D58" w:rsidRDefault="00AE4D58" w:rsidP="00AE4D58">
            <w:r>
              <w:t>1.1 (AA)</w:t>
            </w:r>
          </w:p>
        </w:tc>
        <w:tc>
          <w:tcPr>
            <w:tcW w:w="4529" w:type="dxa"/>
          </w:tcPr>
          <w:p w14:paraId="13515B09" w14:textId="77777777" w:rsidR="00AE4D58" w:rsidRDefault="00AE4D58" w:rsidP="00AE4D58">
            <w:r>
              <w:t xml:space="preserve">Second-Year </w:t>
            </w:r>
            <w:proofErr w:type="gramStart"/>
            <w:r>
              <w:t>B.Sc</w:t>
            </w:r>
            <w:proofErr w:type="gramEnd"/>
            <w:r>
              <w:t xml:space="preserve"> (Information Technology) SEM III BOS MOM from Mumbai University</w:t>
            </w:r>
          </w:p>
        </w:tc>
        <w:tc>
          <w:tcPr>
            <w:tcW w:w="2160" w:type="dxa"/>
          </w:tcPr>
          <w:p w14:paraId="331E28DC" w14:textId="6F00DEF0" w:rsidR="00AE4D58" w:rsidRDefault="00AE4D58" w:rsidP="00AE4D58"/>
        </w:tc>
      </w:tr>
      <w:tr w:rsidR="00AE4D58" w14:paraId="61BF08AB" w14:textId="77777777" w:rsidTr="00AE4D58">
        <w:tc>
          <w:tcPr>
            <w:tcW w:w="817" w:type="dxa"/>
          </w:tcPr>
          <w:p w14:paraId="0397BBB5" w14:textId="77777777" w:rsidR="00AE4D58" w:rsidRDefault="00AE4D58" w:rsidP="00AE4D58">
            <w:r>
              <w:t>28</w:t>
            </w:r>
          </w:p>
        </w:tc>
        <w:tc>
          <w:tcPr>
            <w:tcW w:w="1134" w:type="dxa"/>
          </w:tcPr>
          <w:p w14:paraId="6F08D1D0" w14:textId="77777777" w:rsidR="00AE4D58" w:rsidRDefault="00AE4D58" w:rsidP="00AE4D58">
            <w:r>
              <w:t>1.1 (AB)</w:t>
            </w:r>
          </w:p>
        </w:tc>
        <w:tc>
          <w:tcPr>
            <w:tcW w:w="4529" w:type="dxa"/>
          </w:tcPr>
          <w:p w14:paraId="40660835" w14:textId="77777777" w:rsidR="00AE4D58" w:rsidRDefault="00AE4D58" w:rsidP="00AE4D58">
            <w:r>
              <w:t xml:space="preserve">Second-Year </w:t>
            </w:r>
            <w:proofErr w:type="gramStart"/>
            <w:r>
              <w:t>B.Sc</w:t>
            </w:r>
            <w:proofErr w:type="gramEnd"/>
            <w:r>
              <w:t xml:space="preserve"> (Information Technology) SEM IV BOS MOM from Mumbai University</w:t>
            </w:r>
          </w:p>
        </w:tc>
        <w:tc>
          <w:tcPr>
            <w:tcW w:w="2160" w:type="dxa"/>
          </w:tcPr>
          <w:p w14:paraId="2555A59C" w14:textId="640355D6" w:rsidR="00AE4D58" w:rsidRDefault="00AE4D58" w:rsidP="00AE4D58"/>
        </w:tc>
      </w:tr>
      <w:tr w:rsidR="00AE4D58" w14:paraId="1398C9A9" w14:textId="77777777" w:rsidTr="00AE4D58">
        <w:tc>
          <w:tcPr>
            <w:tcW w:w="817" w:type="dxa"/>
          </w:tcPr>
          <w:p w14:paraId="78BC6E65" w14:textId="77777777" w:rsidR="00AE4D58" w:rsidRDefault="00AE4D58" w:rsidP="00AE4D58">
            <w:r>
              <w:t>29</w:t>
            </w:r>
          </w:p>
        </w:tc>
        <w:tc>
          <w:tcPr>
            <w:tcW w:w="1134" w:type="dxa"/>
          </w:tcPr>
          <w:p w14:paraId="6FE41691" w14:textId="77777777" w:rsidR="00AE4D58" w:rsidRDefault="00AE4D58" w:rsidP="00AE4D58">
            <w:r>
              <w:t>1.1 (AC)</w:t>
            </w:r>
          </w:p>
        </w:tc>
        <w:tc>
          <w:tcPr>
            <w:tcW w:w="4529" w:type="dxa"/>
          </w:tcPr>
          <w:p w14:paraId="1C42BEE0" w14:textId="77777777" w:rsidR="00AE4D58" w:rsidRDefault="00AE4D58" w:rsidP="00AE4D58">
            <w:r>
              <w:t xml:space="preserve">Third-Year </w:t>
            </w:r>
            <w:proofErr w:type="gramStart"/>
            <w:r>
              <w:t>B.Sc</w:t>
            </w:r>
            <w:proofErr w:type="gramEnd"/>
            <w:r>
              <w:t xml:space="preserve"> (Information Technology) SEM V BOS MOM from Mumbai University</w:t>
            </w:r>
          </w:p>
        </w:tc>
        <w:tc>
          <w:tcPr>
            <w:tcW w:w="2160" w:type="dxa"/>
          </w:tcPr>
          <w:p w14:paraId="47A15724" w14:textId="650DF881" w:rsidR="00AE4D58" w:rsidRDefault="00AE4D58" w:rsidP="00AE4D58"/>
        </w:tc>
      </w:tr>
      <w:tr w:rsidR="00AE4D58" w14:paraId="2BF19104" w14:textId="77777777" w:rsidTr="00AE4D58">
        <w:tc>
          <w:tcPr>
            <w:tcW w:w="817" w:type="dxa"/>
          </w:tcPr>
          <w:p w14:paraId="677D1A1B" w14:textId="77777777" w:rsidR="00AE4D58" w:rsidRDefault="00AE4D58" w:rsidP="00AE4D58">
            <w:r>
              <w:lastRenderedPageBreak/>
              <w:t>30</w:t>
            </w:r>
          </w:p>
        </w:tc>
        <w:tc>
          <w:tcPr>
            <w:tcW w:w="1134" w:type="dxa"/>
          </w:tcPr>
          <w:p w14:paraId="455F631D" w14:textId="77777777" w:rsidR="00AE4D58" w:rsidRDefault="00AE4D58" w:rsidP="00AE4D58">
            <w:r>
              <w:t>1.1 (AD)</w:t>
            </w:r>
          </w:p>
        </w:tc>
        <w:tc>
          <w:tcPr>
            <w:tcW w:w="4529" w:type="dxa"/>
          </w:tcPr>
          <w:p w14:paraId="776A1930" w14:textId="77777777" w:rsidR="00AE4D58" w:rsidRDefault="00AE4D58" w:rsidP="00AE4D58">
            <w:r>
              <w:t xml:space="preserve">Third-Year </w:t>
            </w:r>
            <w:proofErr w:type="gramStart"/>
            <w:r>
              <w:t>B.Sc</w:t>
            </w:r>
            <w:proofErr w:type="gramEnd"/>
            <w:r>
              <w:t xml:space="preserve"> (Information Technology) SEM VI BOS MOM from Mumbai University</w:t>
            </w:r>
          </w:p>
        </w:tc>
        <w:tc>
          <w:tcPr>
            <w:tcW w:w="2160" w:type="dxa"/>
          </w:tcPr>
          <w:p w14:paraId="3C55357B" w14:textId="70BEDC15" w:rsidR="00AE4D58" w:rsidRDefault="00AE4D58" w:rsidP="00AE4D58"/>
        </w:tc>
      </w:tr>
    </w:tbl>
    <w:p w14:paraId="6D551E6B" w14:textId="77777777" w:rsidR="00610C78" w:rsidRDefault="00610C78"/>
    <w:sectPr w:rsidR="00610C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7733252">
    <w:abstractNumId w:val="8"/>
  </w:num>
  <w:num w:numId="2" w16cid:durableId="1409036113">
    <w:abstractNumId w:val="6"/>
  </w:num>
  <w:num w:numId="3" w16cid:durableId="908265584">
    <w:abstractNumId w:val="5"/>
  </w:num>
  <w:num w:numId="4" w16cid:durableId="2042123635">
    <w:abstractNumId w:val="4"/>
  </w:num>
  <w:num w:numId="5" w16cid:durableId="813832379">
    <w:abstractNumId w:val="7"/>
  </w:num>
  <w:num w:numId="6" w16cid:durableId="1917938403">
    <w:abstractNumId w:val="3"/>
  </w:num>
  <w:num w:numId="7" w16cid:durableId="1641643306">
    <w:abstractNumId w:val="2"/>
  </w:num>
  <w:num w:numId="8" w16cid:durableId="402801412">
    <w:abstractNumId w:val="1"/>
  </w:num>
  <w:num w:numId="9" w16cid:durableId="40646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4F65"/>
    <w:rsid w:val="001F5554"/>
    <w:rsid w:val="0029639D"/>
    <w:rsid w:val="00326F90"/>
    <w:rsid w:val="00610C78"/>
    <w:rsid w:val="00AA1D8D"/>
    <w:rsid w:val="00AE4D58"/>
    <w:rsid w:val="00B47730"/>
    <w:rsid w:val="00CB0664"/>
    <w:rsid w:val="00EA2690"/>
    <w:rsid w:val="00EE0A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717FF1"/>
  <w14:defaultImageDpi w14:val="300"/>
  <w15:docId w15:val="{087049DF-BCEE-4FF3-B379-6D843F0D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RR College</cp:lastModifiedBy>
  <cp:revision>2</cp:revision>
  <dcterms:created xsi:type="dcterms:W3CDTF">2025-06-24T07:33:00Z</dcterms:created>
  <dcterms:modified xsi:type="dcterms:W3CDTF">2025-06-24T07:33:00Z</dcterms:modified>
  <cp:category/>
</cp:coreProperties>
</file>